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书名：茶余饭后</w:t>
      </w:r>
    </w:p>
    <w:p>
      <w:r>
        <w:t>作者：王跃著；刘学伦绘</w:t>
      </w:r>
    </w:p>
    <w:p>
      <w:r>
        <w:t>出版社：北京：兵器工业出版社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茶余饭后 评论地址：https://www.jiaokey.com/book/detail/13412941.html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