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茂县营盘山石棺葬墓地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茂县营盘山石棺葬墓地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本书出售、求购地址：https://www.jiaokey.com/book/detail/13412932.html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关键词搜索：https://www.jiaokey.com/tag/茂县营盘山石棺葬墓地.html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