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红尘禅影  1  我用红楼梦讲坛经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红尘禅影  1  我用红楼梦讲坛经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本书出售、求购地址：https://www.jiaokey.com/book/detail/13412917.html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关键词搜索：https://www.jiaokey.com/tag/红尘禅影  1  我用红楼梦讲坛经.html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