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聚赏珍玉  馆藏中国古代玉器陈列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聚赏珍玉  馆藏中国古代玉器陈列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本书出售、求购地址：https://www.jiaokey.com/book/detail/13412892.html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关键词搜索：https://www.jiaokey.com/tag/聚赏珍玉  馆藏中国古代玉器陈列.html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