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书名：大葆台西汉墓研究</w:t>
      </w:r>
    </w:p>
    <w:p>
      <w:r>
        <w:t>作者：靳宝著</w:t>
      </w:r>
    </w:p>
    <w:p>
      <w:r>
        <w:t>出版社：北京:北京燕山出版社,2012.12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大葆台西汉墓研究 评论地址：https://www.jiaokey.com/book/detail/13412888.html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