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书名：中国当代人事行政制度的文化分析</w:t>
      </w:r>
    </w:p>
    <w:p>
      <w:r>
        <w:t>作者：刘重春著</w:t>
      </w:r>
    </w:p>
    <w:p>
      <w:r>
        <w:t>出版社：石家庄：河北人民出版社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中国当代人事行政制度的文化分析 评论地址：https://www.jiaokey.com/book/detail/13412869.html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