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海洋绘  38种海洋生物的绘物语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海洋绘  38种海洋生物的绘物语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本书出售、求购地址：https://www.jiaokey.com/book/detail/13412834.html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关键词搜索：https://www.jiaokey.com/tag/海洋绘  38种海洋生物的绘物语.html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