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首都师范大学首届刘大为人物画课程班刘大为师生作品集</w:t>
      </w:r>
    </w:p>
    <w:p>
      <w:r>
        <w:rPr>
          <w:rFonts w:ascii="宋体" w:hAnsi="宋体" w:eastAsia="宋体"/>
          <w:sz w:val="24"/>
        </w:rPr>
        <w:t>刘大为，任惠中，龚伟海等绘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首都师范大学首届刘大为人物画课程班刘大为师生作品集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刘大为，任惠中，龚伟海等绘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本书出售、求购地址：https://www.jiaokey.com/book/detail/13412778.html</w:t>
      </w:r>
    </w:p>
    <w:p>
      <w:r>
        <w:t>更多相关图书推荐：https://www.jiaokey.com</w:t>
      </w:r>
    </w:p>
    <w:p>
      <w:r>
        <w:t>刘大为，任惠中，龚伟海等绘 其他作品：https://www.jiaokey.com/tag/刘大为，任惠中，龚伟海等绘.html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关键词搜索：https://www.jiaokey.com/tag/首都师范大学首届刘大为人物画课程班刘大为师生作品集.html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