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我像一面旗帜被包围在辽阔的空间</w:t>
      </w:r>
    </w:p>
    <w:p>
      <w:r>
        <w:rPr>
          <w:rFonts w:ascii="宋体" w:hAnsi="宋体" w:eastAsia="宋体"/>
          <w:sz w:val="24"/>
        </w:rPr>
        <w:t>王刚主编；姜纬执行主编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我像一面旗帜被包围在辽阔的空间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王刚主编；姜纬执行主编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本书出售、求购地址：https://www.jiaokey.com/book/detail/13412769.html</w:t>
      </w:r>
    </w:p>
    <w:p>
      <w:r>
        <w:t>更多相关图书推荐：https://www.jiaokey.com</w:t>
      </w:r>
    </w:p>
    <w:p>
      <w:r>
        <w:t>王刚主编；姜纬执行主编 其他作品：https://www.jiaokey.com/tag/王刚主编；姜纬执行主编.html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关键词搜索：https://www.jiaokey.com/tag/我像一面旗帜被包围在辽阔的空间.html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