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书名：当时间的终极犹待我们去发现</w:t>
      </w:r>
    </w:p>
    <w:p>
      <w:r>
        <w:t>作者：王刚主编；姜纬执行主编</w:t>
      </w:r>
    </w:p>
    <w:p>
      <w:r>
        <w:t>出版社：上海:上海文化出版社,2013.06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当时间的终极犹待我们去发现 评论地址：https://www.jiaokey.com/book/detail/13412768.html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