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美术基础技法超细致详解  石膏几何体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美术基础技法超细致详解  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本书出售、求购地址：https://www.jiaokey.com/book/detail/13412758.html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关键词搜索：https://www.jiaokey.com/tag/美术基础技法超细致详解  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