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艺术麦朵尔  欧美近现代章牌经典</w:t>
      </w:r>
    </w:p>
    <w:p>
      <w:r>
        <w:rPr>
          <w:rFonts w:ascii="宋体" w:hAnsi="宋体" w:eastAsia="宋体"/>
          <w:sz w:val="24"/>
        </w:rPr>
        <w:t>刘保磊，卢葳著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艺术麦朵尔  欧美近现代章牌经典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刘保磊，卢葳著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本书出售、求购地址：https://www.jiaokey.com/book/detail/13412753.html</w:t>
      </w:r>
    </w:p>
    <w:p>
      <w:r>
        <w:t>更多相关图书推荐：https://www.jiaokey.com</w:t>
      </w:r>
    </w:p>
    <w:p>
      <w:r>
        <w:t>刘保磊，卢葳著 其他作品：https://www.jiaokey.com/tag/刘保磊，卢葳著.html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关键词搜索：https://www.jiaokey.com/tag/艺术麦朵尔  欧美近现代章牌经典.html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