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是石头要开花的时候了</w:t>
      </w:r>
    </w:p>
    <w:p>
      <w:r>
        <w:rPr>
          <w:rFonts w:ascii="宋体" w:hAnsi="宋体" w:eastAsia="宋体"/>
          <w:sz w:val="24"/>
        </w:rPr>
        <w:t>王刚主编；姜纬执行主编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是石头要开花的时候了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王刚主编；姜纬执行主编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本书出售、求购地址：https://www.jiaokey.com/book/detail/13412750.html</w:t>
      </w:r>
    </w:p>
    <w:p>
      <w:r>
        <w:t>更多相关图书推荐：https://www.jiaokey.com</w:t>
      </w:r>
    </w:p>
    <w:p>
      <w:r>
        <w:t>王刚主编；姜纬执行主编 其他作品：https://www.jiaokey.com/tag/王刚主编；姜纬执行主编.html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关键词搜索：https://www.jiaokey.com/tag/是石头要开花的时候了.html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