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先秦  五代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先秦  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建筑学-古籍-中国-先秦时代-五代（907-960）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本书出售、求购地址：https://www.jiaokey.com/book/detail/13412731.html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关键词搜索：https://www.jiaokey.com/tag/建筑学-古籍-中国-先秦时代-五代（907-960）.html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