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最简单的图形与最复杂的信息  如何有效建立你的视觉思维</w:t>
      </w:r>
    </w:p>
    <w:p>
      <w:r>
        <w:rPr>
          <w:rFonts w:ascii="宋体" w:hAnsi="宋体" w:eastAsia="宋体"/>
          <w:sz w:val="24"/>
        </w:rPr>
        <w:t>（美）黄慧敏（DonaM·Wong）著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最简单的图形与最复杂的信息  如何有效建立你的视觉思维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（美）黄慧敏（DonaM·Wong）著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本书出售、求购地址：https://www.jiaokey.com/book/detail/13412729.html</w:t>
      </w:r>
    </w:p>
    <w:p>
      <w:r>
        <w:t>更多相关图书推荐：https://www.jiaokey.com</w:t>
      </w:r>
    </w:p>
    <w:p>
      <w:r>
        <w:t>（美）黄慧敏（DonaM·Wong）著 其他作品：https://www.jiaokey.com/tag/（美）黄慧敏（DonaM·Wong）著.html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关键词搜索：https://www.jiaokey.com/tag/最简单的图形与最复杂的信息  如何有效建立你的视觉思维.html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