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书名：红楼十二钗评论史略</w:t>
      </w:r>
    </w:p>
    <w:p>
      <w:r>
        <w:t>作者：马经义著</w:t>
      </w:r>
    </w:p>
    <w:p>
      <w:r>
        <w:t>出版社：成都：四川大学出版社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红楼十二钗评论史略 评论地址：https://www.jiaokey.com/book/detail/13412698.html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