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畅游世界  畅游俄罗斯，看这本就够了  152个知名景点+76大购物地+85个美食地+76处娱乐地+219个住宿地，让你畅游俄罗斯！</w:t>
      </w:r>
    </w:p>
    <w:p>
      <w:r>
        <w:rPr>
          <w:rFonts w:ascii="宋体" w:hAnsi="宋体" w:eastAsia="宋体"/>
          <w:sz w:val="24"/>
        </w:rPr>
        <w:t>《畅游俄罗斯》编辑部主编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畅游世界  畅游俄罗斯，看这本就够了  152个知名景点+76大购物地+85个美食地+76处娱乐地+219个住宿地，让你畅游俄罗斯！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《畅游俄罗斯》编辑部主编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本书出售、求购地址：https://www.jiaokey.com/book/detail/13412692.html</w:t>
      </w:r>
    </w:p>
    <w:p>
      <w:r>
        <w:t>更多相关图书推荐：https://www.jiaokey.com</w:t>
      </w:r>
    </w:p>
    <w:p>
      <w:r>
        <w:t>《畅游俄罗斯》编辑部主编 其他作品：https://www.jiaokey.com/tag/《畅游俄罗斯》编辑部主编.html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关键词搜索：https://www.jiaokey.com/tag/畅游世界  畅游俄罗斯，看这本就够了  152个知名景点+76大购物地+85个美食地+76处娱乐地+219个住宿地，让你畅游俄罗斯！.html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