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英国史.下册1688年-现在</w:t>
      </w:r>
    </w:p>
    <w:p>
      <w:r>
        <w:rPr>
          <w:rFonts w:ascii="宋体" w:hAnsi="宋体" w:eastAsia="宋体"/>
          <w:sz w:val="24"/>
        </w:rPr>
        <w:t>（美）克莱顿·罗伯茨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英国史.下册1688年-现在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（美）克莱顿·罗伯茨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本书出售、求购地址：https://www.jiaokey.com/book/detail/13412650.html</w:t>
      </w:r>
    </w:p>
    <w:p>
      <w:r>
        <w:t>更多相关图书推荐：https://www.jiaokey.com</w:t>
      </w:r>
    </w:p>
    <w:p>
      <w:r>
        <w:t>（美）克莱顿·罗伯茨 其他作品：https://www.jiaokey.com/tag/（美）克莱顿·罗伯茨.html</w:t>
      </w:r>
    </w:p>
    <w:p>
      <w:r>
        <w:t>关键词搜索：https://www.jiaokey.com/tag/英国史.下册1688年-现在.html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