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拍出好照片的30个基本功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拍出好照片的30个基本功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本书出售、求购地址：https://www.jiaokey.com/book/detail/13412610.html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关键词搜索：https://www.jiaokey.com/tag/拍出好照片的30个基本功.html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