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你认识谁并不重要</w:t>
      </w:r>
    </w:p>
    <w:p>
      <w:r>
        <w:rPr>
          <w:rFonts w:ascii="宋体" w:hAnsi="宋体" w:eastAsia="宋体"/>
          <w:sz w:val="24"/>
        </w:rPr>
        <w:t>（美）汤米·斯波尔丁著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你认识谁并不重要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（美）汤米·斯波尔丁著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本书出售、求购地址：https://www.jiaokey.com/book/detail/13412586.html</w:t>
      </w:r>
    </w:p>
    <w:p>
      <w:r>
        <w:t>更多相关图书推荐：https://www.jiaokey.com</w:t>
      </w:r>
    </w:p>
    <w:p>
      <w:r>
        <w:t>（美）汤米·斯波尔丁著 其他作品：https://www.jiaokey.com/tag/（美）汤米·斯波尔丁著.html</w:t>
      </w:r>
    </w:p>
    <w:p>
      <w:r>
        <w:t>关键词搜索：https://www.jiaokey.com/tag/你认识谁并不重要.html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