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与老师相处的艺术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与老师相处的艺术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本书出售、求购地址：https://www.jiaokey.com/book/detail/13412542.html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关键词搜索：https://www.jiaokey.com/tag/与老师相处的艺术.html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