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生命的第二个机会  找回被遗忘的自己</w:t>
      </w:r>
    </w:p>
    <w:p>
      <w:r>
        <w:rPr>
          <w:rFonts w:ascii="宋体" w:hAnsi="宋体" w:eastAsia="宋体"/>
          <w:sz w:val="24"/>
        </w:rPr>
        <w:t>（美）马武宝著；钟尚熹译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生命的第二个机会  找回被遗忘的自己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（美）马武宝著；钟尚熹译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本书出售、求购地址：https://www.jiaokey.com/book/detail/13412531.html</w:t>
      </w:r>
    </w:p>
    <w:p>
      <w:r>
        <w:t>更多相关图书推荐：https://www.jiaokey.com</w:t>
      </w:r>
    </w:p>
    <w:p>
      <w:r>
        <w:t>（美）马武宝著；钟尚熹译 其他作品：https://www.jiaokey.com/tag/（美）马武宝著；钟尚熹译.html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关键词搜索：https://www.jiaokey.com/tag/生命的第二个机会  找回被遗忘的自己.html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