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书名：窑洞地坑院营造技艺</w:t>
      </w:r>
    </w:p>
    <w:p>
      <w:r>
        <w:t>作者：王徽，杜启明，张新中等著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总页数：168</w:t>
      </w:r>
    </w:p>
    <w:p>
      <w:r>
        <w:t>更多请访问教客网: www.jiaokey.com</w:t>
      </w:r>
    </w:p>
    <w:p>
      <w:r>
        <w:t>窑洞地坑院营造技艺 评论地址：https://www.jiaokey.com/book/detail/13412528.html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