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美元复兴十年？中国痛苦十年？</w:t>
      </w:r>
    </w:p>
    <w:p>
      <w:r>
        <w:rPr>
          <w:rFonts w:ascii="宋体" w:hAnsi="宋体" w:eastAsia="宋体"/>
          <w:sz w:val="24"/>
        </w:rPr>
        <w:t>张庭宾，杨洋，黄锦华等著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美元复兴十年？中国痛苦十年？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张庭宾，杨洋，黄锦华等著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本书出售、求购地址：https://www.jiaokey.com/book/detail/13412524.html</w:t>
      </w:r>
    </w:p>
    <w:p>
      <w:r>
        <w:t>更多相关图书推荐：https://www.jiaokey.com</w:t>
      </w:r>
    </w:p>
    <w:p>
      <w:r>
        <w:t>张庭宾，杨洋，黄锦华等著 其他作品：https://www.jiaokey.com/tag/张庭宾，杨洋，黄锦华等著.html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关键词搜索：https://www.jiaokey.com/tag/美元复兴十年？中国痛苦十年？.html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