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和懒惰说再见  打败懒惰的21个魔法人气女孩成长秘笈</w:t>
      </w:r>
    </w:p>
    <w:p>
      <w:r>
        <w:rPr>
          <w:rFonts w:ascii="宋体" w:hAnsi="宋体" w:eastAsia="宋体"/>
          <w:sz w:val="24"/>
        </w:rPr>
        <w:t>（韩）李京信文图，徐月珠译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和懒惰说再见  打败懒惰的21个魔法人气女孩成长秘笈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（韩）李京信文图，徐月珠译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本书出售、求购地址：https://www.jiaokey.com/book/detail/13412523.html</w:t>
      </w:r>
    </w:p>
    <w:p>
      <w:r>
        <w:t>更多相关图书推荐：https://www.jiaokey.com</w:t>
      </w:r>
    </w:p>
    <w:p>
      <w:r>
        <w:t>（韩）李京信文图，徐月珠译 其他作品：https://www.jiaokey.com/tag/（韩）李京信文图，徐月珠译.html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关键词搜索：https://www.jiaokey.com/tag/和懒惰说再见  打败懒惰的21个魔法人气女孩成长秘笈.html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