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志愿者在行动  扬志愿精神，圆中国梦想</w:t>
      </w:r>
    </w:p>
    <w:p>
      <w:r>
        <w:rPr>
          <w:rFonts w:ascii="宋体" w:hAnsi="宋体" w:eastAsia="宋体"/>
          <w:sz w:val="24"/>
        </w:rPr>
        <w:t>魏作雨著（内蒙古财经大学）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志愿者在行动  扬志愿精神，圆中国梦想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魏作雨著（内蒙古财经大学）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本书出售、求购地址：https://www.jiaokey.com/book/detail/13412521.html</w:t>
      </w:r>
    </w:p>
    <w:p>
      <w:r>
        <w:t>更多相关图书推荐：https://www.jiaokey.com</w:t>
      </w:r>
    </w:p>
    <w:p>
      <w:r>
        <w:t>魏作雨著（内蒙古财经大学） 其他作品：https://www.jiaokey.com/tag/魏作雨著（内蒙古财经大学）.html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关键词搜索：https://www.jiaokey.com/tag/志愿者在行动  扬志愿精神，圆中国梦想.html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