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施特劳斯与流亡政治学  一个政治哲人的锻成</w:t>
      </w:r>
    </w:p>
    <w:p>
      <w:r>
        <w:rPr>
          <w:rFonts w:ascii="宋体" w:hAnsi="宋体" w:eastAsia="宋体"/>
          <w:sz w:val="24"/>
        </w:rPr>
        <w:t>（美）谢帕德著；高山奎译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施特劳斯与流亡政治学  一个政治哲人的锻成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（美）谢帕德著；高山奎译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本书出售、求购地址：https://www.jiaokey.com/book/detail/13412519.html</w:t>
      </w:r>
    </w:p>
    <w:p>
      <w:r>
        <w:t>更多相关图书推荐：https://www.jiaokey.com</w:t>
      </w:r>
    </w:p>
    <w:p>
      <w:r>
        <w:t>（美）谢帕德著；高山奎译 其他作品：https://www.jiaokey.com/tag/（美）谢帕德著；高山奎译.html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关键词搜索：https://www.jiaokey.com/tag/施特劳斯与流亡政治学  一个政治哲人的锻成.html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