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书名：好书就是好老师好妈妈  学习卷</w:t>
      </w:r>
    </w:p>
    <w:p>
      <w:r>
        <w:t>作者：张国龙，时遂营主编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总页数：262</w:t>
      </w:r>
    </w:p>
    <w:p>
      <w:r>
        <w:t>更多请访问教客网: www.jiaokey.com</w:t>
      </w:r>
    </w:p>
    <w:p>
      <w:r>
        <w:t>好书就是好老师好妈妈  学习卷 评论地址：https://www.jiaokey.com/book/detail/13412517.html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