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书名：实践书写  深圳社工专业实务指引</w:t>
      </w:r>
    </w:p>
    <w:p>
      <w:r>
        <w:t>作者：何珊珊主编</w:t>
      </w:r>
    </w:p>
    <w:p>
      <w:r>
        <w:t>出版社：广州：南方日报出版社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实践书写  深圳社工专业实务指引 评论地址：https://www.jiaokey.com/book/detail/13412491.html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