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书名：当下的力量52</w:t>
      </w:r>
    </w:p>
    <w:p>
      <w:r>
        <w:t>作者：（美）约瑟夫·纽顿</w:t>
      </w:r>
    </w:p>
    <w:p>
      <w:r>
        <w:t>出版社：北京：新世界出版社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当下的力量52 评论地址：https://www.jiaokey.com/book/detail/13412446.html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