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书名：迷路九找指南树</w:t>
      </w:r>
    </w:p>
    <w:p>
      <w:r>
        <w:t>作者：杨福久著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迷路九找指南树 评论地址：https://www.jiaokey.com/book/detail/13412381.html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