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第1卷  蛇神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第1卷  蛇神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本书出售、求购地址：https://www.jiaokey.com/book/detail/13412373.html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关键词搜索：https://www.jiaokey.com/tag/蒋子龙文集  第1卷  蛇神.html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