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脾胃要好就找老中医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脾胃要好就找老中医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本书出售、求购地址：https://www.jiaokey.com/book/detail/13412362.html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关键词搜索：https://www.jiaokey.com/tag/脾胃要好就找老中医.html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