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奶奶的魔法椅子  彩色注音读物</w:t>
      </w:r>
    </w:p>
    <w:p>
      <w:r>
        <w:rPr>
          <w:rFonts w:ascii="宋体" w:hAnsi="宋体" w:eastAsia="宋体"/>
          <w:sz w:val="24"/>
        </w:rPr>
        <w:t>汤素兰主编；（爱尔兰）布朗著；芮渝萍，范舟译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奶奶的魔法椅子  彩色注音读物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汤素兰主编；（爱尔兰）布朗著；芮渝萍，范舟译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本书出售、求购地址：https://www.jiaokey.com/book/detail/13412356.html</w:t>
      </w:r>
    </w:p>
    <w:p>
      <w:r>
        <w:t>更多相关图书推荐：https://www.jiaokey.com</w:t>
      </w:r>
    </w:p>
    <w:p>
      <w:r>
        <w:t>汤素兰主编；（爱尔兰）布朗著；芮渝萍，范舟译 其他作品：https://www.jiaokey.com/tag/汤素兰主编；（爱尔兰）布朗著；芮渝萍，范舟译.html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关键词搜索：https://www.jiaokey.com/tag/奶奶的魔法椅子  彩色注音读物.html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