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高考语文古诗文鉴赏100题  修订版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高考语文古诗文鉴赏100题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本书出售、求购地址：https://www.jiaokey.com/book/detail/13412339.html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高考语文古诗文鉴赏100题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