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2014百题大过关  中考语文阅读百题  修订版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2014百题大过关  中考语文阅读百题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本书出售、求购地址：https://www.jiaokey.com/book/detail/13412332.html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关键词搜索：https://www.jiaokey.com/tag/2014百题大过关  中考语文阅读百题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