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对善治的追求  教师共同体治理的系统分析</w:t>
      </w:r>
    </w:p>
    <w:p>
      <w:r>
        <w:rPr>
          <w:rFonts w:ascii="宋体" w:hAnsi="宋体" w:eastAsia="宋体"/>
          <w:sz w:val="24"/>
        </w:rPr>
        <w:t>王天晓著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对善治的追求  教师共同体治理的系统分析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本书出售、求购地址：https://www.jiaokey.com/book/detail/13412328.html</w:t>
      </w:r>
    </w:p>
    <w:p>
      <w:r>
        <w:t>更多相关图书推荐：https://www.jiaokey.com</w:t>
      </w:r>
    </w:p>
    <w:p>
      <w:r>
        <w:t>王天晓著 其他作品：https://www.jiaokey.com/tag/王天晓著.html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关键词搜索：https://www.jiaokey.com/tag/对善治的追求  教师共同体治理的系统分析.html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