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一生的圣地之旅  世界上最静谧、最震撼的500处朝圣地</w:t>
      </w:r>
    </w:p>
    <w:p>
      <w:r>
        <w:rPr>
          <w:rFonts w:ascii="宋体" w:hAnsi="宋体" w:eastAsia="宋体"/>
          <w:sz w:val="24"/>
        </w:rPr>
        <w:t>本社编；韩鸽，黄少杰译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一生的圣地之旅  世界上最静谧、最震撼的500处朝圣地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本社编；韩鸽，黄少杰译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本书出售、求购地址：https://www.jiaokey.com/book/detail/13412311.html</w:t>
      </w:r>
    </w:p>
    <w:p>
      <w:r>
        <w:t>更多相关图书推荐：https://www.jiaokey.com</w:t>
      </w:r>
    </w:p>
    <w:p>
      <w:r>
        <w:t>本社编；韩鸽，黄少杰译 其他作品：https://www.jiaokey.com/tag/本社编；韩鸽，黄少杰译.html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关键词搜索：https://www.jiaokey.com/tag/一生的圣地之旅  世界上最静谧、最震撼的500处朝圣地.html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