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捉拿古奇台风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管家琪童话·怪奇故事袋  捉拿古奇台风 评论地址：https://www.jiaokey.com/book/detail/13412295.html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