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书名：二十几岁应该知道的2000个英文单词</w:t>
      </w:r>
    </w:p>
    <w:p>
      <w:r>
        <w:t>作者：李清如编著</w:t>
      </w:r>
    </w:p>
    <w:p>
      <w:r>
        <w:t>出版社：武汉:武汉出版社,2013.10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二十几岁应该知道的2000个英文单词 评论地址：https://www.jiaokey.com/book/detail/13412284.html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