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飘韵播慧集  一位基层学者精彩人生的续集</w:t>
      </w:r>
    </w:p>
    <w:p>
      <w:r>
        <w:rPr>
          <w:rFonts w:ascii="宋体" w:hAnsi="宋体" w:eastAsia="宋体"/>
          <w:sz w:val="24"/>
        </w:rPr>
        <w:t>林才溪等著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飘韵播慧集  一位基层学者精彩人生的续集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林才溪等著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本书出售、求购地址：https://www.jiaokey.com/book/detail/13412281.html</w:t>
      </w:r>
    </w:p>
    <w:p>
      <w:r>
        <w:t>更多相关图书推荐：https://www.jiaokey.com</w:t>
      </w:r>
    </w:p>
    <w:p>
      <w:r>
        <w:t>林才溪等著 其他作品：https://www.jiaokey.com/tag/林才溪等著.html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关键词搜索：https://www.jiaokey.com/tag/飘韵播慧集  一位基层学者精彩人生的续集.html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