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书名：作风是带出来的  助你成功一生的管理技巧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出版日期：2013.11</w:t>
      </w:r>
    </w:p>
    <w:p>
      <w:r>
        <w:t>总页数：255</w:t>
      </w:r>
    </w:p>
    <w:p>
      <w:r>
        <w:t>更多请访问教客网: www.jiaokey.com</w:t>
      </w:r>
    </w:p>
    <w:p>
      <w:r>
        <w:t>作风是带出来的  助你成功一生的管理技巧 评论地址：https://www.jiaokey.com/book/detail/13412255.html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