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书名：管家琪童话·怪奇故事袋·漫画里跳出来的男孩</w:t>
      </w:r>
    </w:p>
    <w:p>
      <w:r>
        <w:t>作者：管家琪著</w:t>
      </w:r>
    </w:p>
    <w:p>
      <w:r>
        <w:t>出版社：广州:广州出版社,2013.09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管家琪童话·怪奇故事袋·漫画里跳出来的男孩 评论地址：https://www.jiaokey.com/book/detail/13412239.html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