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高尔夫GOLF从入门到精通  大满贯冠军教你地形、球杆、姿态完美配合</w:t>
      </w:r>
    </w:p>
    <w:p>
      <w:r>
        <w:rPr>
          <w:rFonts w:ascii="宋体" w:hAnsi="宋体" w:eastAsia="宋体"/>
          <w:sz w:val="24"/>
        </w:rPr>
        <w:t>（韩）梁容银著；许丽译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高尔夫GOLF从入门到精通  大满贯冠军教你地形、球杆、姿态完美配合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（韩）梁容银著；许丽译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本书出售、求购地址：https://www.jiaokey.com/book/detail/13412177.html</w:t>
      </w:r>
    </w:p>
    <w:p>
      <w:r>
        <w:t>更多相关图书推荐：https://www.jiaokey.com</w:t>
      </w:r>
    </w:p>
    <w:p>
      <w:r>
        <w:t>（韩）梁容银著；许丽译 其他作品：https://www.jiaokey.com/tag/（韩）梁容银著；许丽译.html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关键词搜索：https://www.jiaokey.com/tag/高尔夫GOLF从入门到精通  大满贯冠军教你地形、球杆、姿态完美配合.html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