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99经济文库中经典  空中有苍鹰</w:t>
      </w:r>
    </w:p>
    <w:p>
      <w:r>
        <w:rPr>
          <w:rFonts w:ascii="宋体" w:hAnsi="宋体" w:eastAsia="宋体"/>
          <w:sz w:val="24"/>
        </w:rPr>
        <w:t>（德）西格弗里德·伦茨（SiegfriedLenz）著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2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99经济文库中经典  空中有苍鹰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（德）西格弗里德·伦茨（SiegfriedLenz）著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本书出售、求购地址：https://www.jiaokey.com/book/detail/13412172.html</w:t>
      </w:r>
    </w:p>
    <w:p>
      <w:r>
        <w:t>更多相关图书推荐：https://www.jiaokey.com</w:t>
      </w:r>
    </w:p>
    <w:p>
      <w:r>
        <w:t>（德）西格弗里德·伦茨（SiegfriedLenz）著 其他作品：https://www.jiaokey.com/tag/（德）西格弗里德·伦茨（SiegfriedLenz）著.html</w:t>
      </w:r>
    </w:p>
    <w:p>
      <w:r>
        <w:t>上海:上海文艺出版社,2013.09 出版图书：https://www.jiaokey.com/tag/上海:上海文艺出版社,2013.09.html</w:t>
      </w:r>
    </w:p>
    <w:p>
      <w:r>
        <w:t>关键词搜索：https://www.jiaokey.com/tag/中篇小说-德国-现代.html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