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帕尔马修道院  全译本</w:t>
      </w:r>
    </w:p>
    <w:p>
      <w:r>
        <w:t>作者：（法）司汤达著；郝运译</w:t>
      </w:r>
    </w:p>
    <w:p>
      <w:r>
        <w:t>出版社：上海：上海三联书店</w:t>
      </w:r>
    </w:p>
    <w:p>
      <w:r>
        <w:t>出版日期：2013</w:t>
      </w:r>
    </w:p>
    <w:p>
      <w:r>
        <w:t>总页数：574</w:t>
      </w:r>
    </w:p>
    <w:p>
      <w:r>
        <w:t>更多请访问教客网: www.jiaokey.com</w:t>
      </w:r>
    </w:p>
    <w:p>
      <w:r>
        <w:t>世界名著名译文库  帕尔马修道院  全译本 评论地址：https://www.jiaokey.com/book/detail/13412170.html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