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清真食品生产</w:t>
      </w:r>
    </w:p>
    <w:p>
      <w:r>
        <w:rPr>
          <w:rFonts w:ascii="宋体" w:hAnsi="宋体" w:eastAsia="宋体"/>
          <w:sz w:val="24"/>
        </w:rPr>
        <w:t>（美）瑞兹，（美）乔杜里著；李楠，虎砚颖译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清真食品生产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（美）瑞兹，（美）乔杜里著；李楠，虎砚颖译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本书出售、求购地址：https://www.jiaokey.com/book/detail/13412154.html</w:t>
      </w:r>
    </w:p>
    <w:p>
      <w:r>
        <w:t>更多相关图书推荐：https://www.jiaokey.com</w:t>
      </w:r>
    </w:p>
    <w:p>
      <w:r>
        <w:t>（美）瑞兹，（美）乔杜里著；李楠，虎砚颖译 其他作品：https://www.jiaokey.com/tag/（美）瑞兹，（美）乔杜里著；李楠，虎砚颖译.html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关键词搜索：https://www.jiaokey.com/tag/清真食品生产.html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