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书名：图解水暖工30天快速上岗</w:t>
      </w:r>
    </w:p>
    <w:p>
      <w:r>
        <w:t>作者：金智华主编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图解水暖工30天快速上岗 评论地址：https://www.jiaokey.com/book/detail/13412143.html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