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终极结绳技巧全图解</w:t>
      </w:r>
    </w:p>
    <w:p>
      <w:r>
        <w:rPr>
          <w:rFonts w:ascii="宋体" w:hAnsi="宋体" w:eastAsia="宋体"/>
          <w:sz w:val="24"/>
        </w:rPr>
        <w:t>（澳）内维尔·奥利菲，（澳）玛德琳·萝莉·奥利菲著；陈显波，曹佳丽译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终极结绳技巧全图解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（澳）内维尔·奥利菲，（澳）玛德琳·萝莉·奥利菲著；陈显波，曹佳丽译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本书出售、求购地址：https://www.jiaokey.com/book/detail/13412135.html</w:t>
      </w:r>
    </w:p>
    <w:p>
      <w:r>
        <w:t>更多相关图书推荐：https://www.jiaokey.com</w:t>
      </w:r>
    </w:p>
    <w:p>
      <w:r>
        <w:t>（澳）内维尔·奥利菲，（澳）玛德琳·萝莉·奥利菲著；陈显波，曹佳丽译 其他作品：https://www.jiaokey.com/tag/（澳）内维尔·奥利菲，（澳）玛德琳·萝莉·奥利菲著；陈显波，曹佳丽译.html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关键词搜索：https://www.jiaokey.com/tag/终极结绳技巧全图解.html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