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书名：金针菇斤料斤菇种植能手谈经</w:t>
      </w:r>
    </w:p>
    <w:p>
      <w:r>
        <w:t>作者：康源春，王志军主编；国家信用菌产业技术体系郑州综合试验站，河南省现代农业产业技术体系信用菌创新团队组织编写</w:t>
      </w:r>
    </w:p>
    <w:p>
      <w:r>
        <w:t>出版社：郑州:中原农民出版社,2013.04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金针菇斤料斤菇种植能手谈经 评论地址：https://www.jiaokey.com/book/detail/13412130.html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